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05-335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Новиковой Эльмиры </w:t>
      </w:r>
      <w:r>
        <w:rPr>
          <w:rFonts w:ascii="Times New Roman" w:eastAsia="Times New Roman" w:hAnsi="Times New Roman" w:cs="Times New Roman"/>
        </w:rPr>
        <w:t>Марсильевны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Новикова Э.М.</w:t>
      </w:r>
      <w:r>
        <w:rPr>
          <w:rFonts w:ascii="Times New Roman" w:eastAsia="Times New Roman" w:hAnsi="Times New Roman" w:cs="Times New Roman"/>
        </w:rPr>
        <w:t>, проживающая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18810586230822068024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22.08.2023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Новикова Э.М.</w:t>
      </w:r>
      <w:r>
        <w:rPr>
          <w:rFonts w:ascii="Times New Roman" w:eastAsia="Times New Roman" w:hAnsi="Times New Roman" w:cs="Times New Roman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Новиковой Э.М.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Новиковой Э.М.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18810586230822068024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Новиковой Э.М.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Новиковой Э.М.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№18810886240920001671</w:t>
      </w:r>
      <w:r>
        <w:rPr>
          <w:rFonts w:ascii="Times New Roman" w:eastAsia="Times New Roman" w:hAnsi="Times New Roman" w:cs="Times New Roman"/>
        </w:rPr>
        <w:t xml:space="preserve"> от 18.01.2024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18810586230822068024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 xml:space="preserve"> по состоянию на 16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08.12.2023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Новиковой Э.М.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Новиковой Э.М.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Новикову Эльмиру </w:t>
      </w:r>
      <w:r>
        <w:rPr>
          <w:rFonts w:ascii="Times New Roman" w:eastAsia="Times New Roman" w:hAnsi="Times New Roman" w:cs="Times New Roman"/>
        </w:rPr>
        <w:t>Марсильевну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0412365400725003352420108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